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5AF5C" w14:textId="77777777" w:rsidR="003F4770" w:rsidRDefault="00000000">
      <w:pPr>
        <w:jc w:val="center"/>
      </w:pPr>
      <w:r>
        <w:rPr>
          <w:b/>
          <w:sz w:val="28"/>
        </w:rPr>
        <w:t>ScienceON – Promotorstwa</w:t>
      </w:r>
    </w:p>
    <w:p w14:paraId="44A527E0" w14:textId="77777777" w:rsidR="003F4770" w:rsidRDefault="00000000">
      <w:r>
        <w:br/>
      </w:r>
    </w:p>
    <w:p w14:paraId="0EF792D8" w14:textId="77777777" w:rsidR="003F4770" w:rsidRDefault="00000000">
      <w:r>
        <w:rPr>
          <w:b/>
        </w:rPr>
        <w:t>Minimum wymaganych pól:</w:t>
      </w:r>
    </w:p>
    <w:p w14:paraId="4AC93379" w14:textId="77777777" w:rsidR="003F4770" w:rsidRDefault="00000000">
      <w:r>
        <w:rPr>
          <w:b/>
        </w:rPr>
        <w:t xml:space="preserve">Autor: </w:t>
      </w:r>
    </w:p>
    <w:p w14:paraId="23C87BFB" w14:textId="77777777" w:rsidR="003F4770" w:rsidRDefault="00000000">
      <w:r>
        <w:t>..........................................................................................</w:t>
      </w:r>
    </w:p>
    <w:p w14:paraId="5D49098C" w14:textId="77777777" w:rsidR="003F4770" w:rsidRDefault="00000000">
      <w:r>
        <w:rPr>
          <w:b/>
        </w:rPr>
        <w:t xml:space="preserve">Tytuł: </w:t>
      </w:r>
    </w:p>
    <w:p w14:paraId="560036FF" w14:textId="77777777" w:rsidR="003F4770" w:rsidRDefault="00000000">
      <w:r>
        <w:t>..........................................................................................</w:t>
      </w:r>
    </w:p>
    <w:p w14:paraId="614AA722" w14:textId="77777777" w:rsidR="003F4770" w:rsidRDefault="00000000">
      <w:r>
        <w:rPr>
          <w:b/>
        </w:rPr>
        <w:t xml:space="preserve">Promotor: </w:t>
      </w:r>
    </w:p>
    <w:p w14:paraId="07FA9CAB" w14:textId="77777777" w:rsidR="003F4770" w:rsidRDefault="00000000">
      <w:r>
        <w:t>..........................................................................................</w:t>
      </w:r>
    </w:p>
    <w:p w14:paraId="34591361" w14:textId="77777777" w:rsidR="003F4770" w:rsidRDefault="00000000">
      <w:r>
        <w:rPr>
          <w:b/>
        </w:rPr>
        <w:t xml:space="preserve">Jednostka dyplomująca: </w:t>
      </w:r>
    </w:p>
    <w:p w14:paraId="5849401C" w14:textId="77777777" w:rsidR="003F4770" w:rsidRDefault="00000000">
      <w:r>
        <w:t>..........................................................................................</w:t>
      </w:r>
    </w:p>
    <w:p w14:paraId="0D2D6424" w14:textId="77777777" w:rsidR="003F4770" w:rsidRDefault="00000000">
      <w:r>
        <w:rPr>
          <w:b/>
        </w:rPr>
        <w:t xml:space="preserve">Instytucja dyplomująca (jeśli spoza UŁ): </w:t>
      </w:r>
    </w:p>
    <w:p w14:paraId="2167771F" w14:textId="77777777" w:rsidR="003F4770" w:rsidRDefault="00000000">
      <w:r>
        <w:t>..........................................................................................</w:t>
      </w:r>
    </w:p>
    <w:p w14:paraId="1951A307" w14:textId="77777777" w:rsidR="003F4770" w:rsidRDefault="00000000">
      <w:r>
        <w:rPr>
          <w:b/>
        </w:rPr>
        <w:t xml:space="preserve">Język: </w:t>
      </w:r>
    </w:p>
    <w:p w14:paraId="6BE7F0F2" w14:textId="77777777" w:rsidR="003F4770" w:rsidRDefault="00000000">
      <w:r>
        <w:t>..........................................................................................</w:t>
      </w:r>
    </w:p>
    <w:p w14:paraId="3C1376F7" w14:textId="77777777" w:rsidR="003F4770" w:rsidRDefault="00000000">
      <w:r>
        <w:rPr>
          <w:b/>
        </w:rPr>
        <w:t xml:space="preserve">Rok powstania: </w:t>
      </w:r>
    </w:p>
    <w:p w14:paraId="51C7AFBB" w14:textId="77777777" w:rsidR="003F4770" w:rsidRDefault="00000000">
      <w:r>
        <w:t>..........................................................................................</w:t>
      </w:r>
    </w:p>
    <w:p w14:paraId="74AD7624" w14:textId="77777777" w:rsidR="003F4770" w:rsidRDefault="00000000">
      <w:r>
        <w:br/>
      </w:r>
    </w:p>
    <w:p w14:paraId="3D9A41C8" w14:textId="77777777" w:rsidR="003F4770" w:rsidRDefault="00000000">
      <w:r>
        <w:rPr>
          <w:b/>
        </w:rPr>
        <w:t>Pola nieobowiązkowe (zalecane do uzupełnienia):</w:t>
      </w:r>
    </w:p>
    <w:p w14:paraId="61DA757D" w14:textId="77777777" w:rsidR="003F4770" w:rsidRDefault="00000000">
      <w:r>
        <w:rPr>
          <w:b/>
        </w:rPr>
        <w:t xml:space="preserve">Dyscyplina naukowa: </w:t>
      </w:r>
    </w:p>
    <w:p w14:paraId="14DA2277" w14:textId="77777777" w:rsidR="003F4770" w:rsidRDefault="00000000">
      <w:r>
        <w:t>..........................................................................................</w:t>
      </w:r>
    </w:p>
    <w:p w14:paraId="0F68F1D8" w14:textId="77777777" w:rsidR="003F4770" w:rsidRDefault="00000000">
      <w:r>
        <w:rPr>
          <w:b/>
        </w:rPr>
        <w:t xml:space="preserve">Paginacja: </w:t>
      </w:r>
    </w:p>
    <w:p w14:paraId="4812B14D" w14:textId="77777777" w:rsidR="003F4770" w:rsidRDefault="00000000">
      <w:r>
        <w:t>..........................................................................................</w:t>
      </w:r>
    </w:p>
    <w:p w14:paraId="1028BBE8" w14:textId="77777777" w:rsidR="003F4770" w:rsidRDefault="00000000">
      <w:r>
        <w:rPr>
          <w:b/>
        </w:rPr>
        <w:t xml:space="preserve">Recenzenci zewnętrzni: </w:t>
      </w:r>
    </w:p>
    <w:p w14:paraId="05BD5A19" w14:textId="77777777" w:rsidR="003F4770" w:rsidRDefault="00000000">
      <w:r>
        <w:t>..........................................................................................</w:t>
      </w:r>
    </w:p>
    <w:p w14:paraId="4C362801" w14:textId="77777777" w:rsidR="003F4770" w:rsidRDefault="00000000">
      <w:r>
        <w:rPr>
          <w:b/>
        </w:rPr>
        <w:lastRenderedPageBreak/>
        <w:t xml:space="preserve">Recenzenci wewnętrzni: </w:t>
      </w:r>
    </w:p>
    <w:p w14:paraId="54A98DAC" w14:textId="77777777" w:rsidR="003F4770" w:rsidRDefault="00000000">
      <w:r>
        <w:t>..........................................................................................</w:t>
      </w:r>
    </w:p>
    <w:p w14:paraId="07ACDB20" w14:textId="77777777" w:rsidR="003F4770" w:rsidRDefault="00000000">
      <w:r>
        <w:rPr>
          <w:b/>
        </w:rPr>
        <w:t xml:space="preserve">Streszczenie: </w:t>
      </w:r>
    </w:p>
    <w:p w14:paraId="0D5F13B9" w14:textId="77777777" w:rsidR="003F4770" w:rsidRDefault="00000000">
      <w:r>
        <w:t>..........................................................................................</w:t>
      </w:r>
    </w:p>
    <w:p w14:paraId="1384636C" w14:textId="77777777" w:rsidR="003F4770" w:rsidRDefault="00000000">
      <w:r>
        <w:t>..........................................................................................</w:t>
      </w:r>
    </w:p>
    <w:p w14:paraId="58E6D716" w14:textId="77777777" w:rsidR="003F4770" w:rsidRDefault="00000000">
      <w:r>
        <w:t>..........................................................................................</w:t>
      </w:r>
    </w:p>
    <w:p w14:paraId="2AD65151" w14:textId="77777777" w:rsidR="003F4770" w:rsidRDefault="00000000">
      <w:r>
        <w:rPr>
          <w:b/>
        </w:rPr>
        <w:t xml:space="preserve">Słowa kluczowe: </w:t>
      </w:r>
    </w:p>
    <w:p w14:paraId="7AFA6099" w14:textId="77777777" w:rsidR="003F4770" w:rsidRDefault="00000000">
      <w:r>
        <w:t>..........................................................................................</w:t>
      </w:r>
    </w:p>
    <w:p w14:paraId="7258B50E" w14:textId="77777777" w:rsidR="003F4770" w:rsidRDefault="00000000">
      <w:r>
        <w:t>..........................................................................................</w:t>
      </w:r>
    </w:p>
    <w:sectPr w:rsidR="003F477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7957536">
    <w:abstractNumId w:val="8"/>
  </w:num>
  <w:num w:numId="2" w16cid:durableId="498158602">
    <w:abstractNumId w:val="6"/>
  </w:num>
  <w:num w:numId="3" w16cid:durableId="1897550078">
    <w:abstractNumId w:val="5"/>
  </w:num>
  <w:num w:numId="4" w16cid:durableId="1467695988">
    <w:abstractNumId w:val="4"/>
  </w:num>
  <w:num w:numId="5" w16cid:durableId="716391190">
    <w:abstractNumId w:val="7"/>
  </w:num>
  <w:num w:numId="6" w16cid:durableId="972175965">
    <w:abstractNumId w:val="3"/>
  </w:num>
  <w:num w:numId="7" w16cid:durableId="584189151">
    <w:abstractNumId w:val="2"/>
  </w:num>
  <w:num w:numId="8" w16cid:durableId="1795556301">
    <w:abstractNumId w:val="1"/>
  </w:num>
  <w:num w:numId="9" w16cid:durableId="149305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075BB"/>
    <w:rsid w:val="0029639D"/>
    <w:rsid w:val="00326F90"/>
    <w:rsid w:val="003F4770"/>
    <w:rsid w:val="004E729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432F60"/>
  <w14:defaultImageDpi w14:val="300"/>
  <w15:docId w15:val="{58F6B6D8-6DB6-4D0C-81EA-0A014A7C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Zbigniew Piotrowicz</cp:lastModifiedBy>
  <cp:revision>2</cp:revision>
  <dcterms:created xsi:type="dcterms:W3CDTF">2025-04-10T11:23:00Z</dcterms:created>
  <dcterms:modified xsi:type="dcterms:W3CDTF">2025-04-10T11:23:00Z</dcterms:modified>
  <cp:category/>
</cp:coreProperties>
</file>